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Рыбакова Валерия Васильевича,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 ОМВД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14.08.2024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Рыбакова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срок административного задержания,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Рыбакова Валерия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10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2024 года.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</w:t>
      </w:r>
      <w:r>
        <w:rPr>
          <w:rFonts w:ascii="Times New Roman" w:eastAsia="Times New Roman" w:hAnsi="Times New Roman" w:cs="Times New Roman"/>
          <w:sz w:val="26"/>
          <w:szCs w:val="26"/>
        </w:rPr>
        <w:t>15.08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до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Подлинник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8rplc-57">
    <w:name w:val="cat-UserDefined grp-28 rplc-57"/>
    <w:basedOn w:val="DefaultParagraphFont"/>
  </w:style>
  <w:style w:type="character" w:customStyle="1" w:styleId="cat-UserDefinedgrp-29rplc-60">
    <w:name w:val="cat-UserDefined grp-2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